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du="http://schemas.microsoft.com/office/word/2023/wordml/word16du" mc:Ignorable="w14 w15 w16se w16cid w16 w16cex w16sdtdh wp14">
  <w:body>
    <w:p w:rsidR="00633DAD" w:rsidRDefault="00633DAD" w14:paraId="60DF7DB5" w14:textId="29B08341">
      <w:pPr>
        <w:jc w:val="center"/>
        <w:rPr>
          <w:rFonts w:ascii="Arial" w:hAnsi="Arial" w:cs="Arial"/>
          <w:b/>
          <w:sz w:val="28"/>
        </w:rPr>
      </w:pPr>
      <w:r>
        <w:rPr>
          <w:b/>
          <w:noProof/>
          <w:sz w:val="32"/>
        </w:rPr>
        <w:drawing>
          <wp:inline distT="0" distB="0" distL="0" distR="0" wp14:anchorId="73A81772" wp14:editId="12987185">
            <wp:extent cx="3807460" cy="1100322"/>
            <wp:effectExtent l="0" t="0" r="2540" b="5080"/>
            <wp:docPr id="4829748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7480" name="Picture 1" descr="A close-up of a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9751" cy="112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33DAD" w:rsidR="003C4AC5" w:rsidRDefault="00000000" w14:paraId="756F0925" w14:textId="131D29F6">
      <w:pPr>
        <w:jc w:val="center"/>
        <w:rPr>
          <w:rFonts w:ascii="Arial" w:hAnsi="Arial" w:cs="Arial"/>
        </w:rPr>
      </w:pPr>
      <w:r w:rsidRPr="00633DAD">
        <w:rPr>
          <w:rFonts w:ascii="Arial" w:hAnsi="Arial" w:cs="Arial"/>
          <w:b/>
          <w:sz w:val="28"/>
        </w:rPr>
        <w:t>SCHOOL OF LANGUAGES, LITERATURES AND CULTURES</w:t>
      </w:r>
      <w:r w:rsidRPr="00633DAD">
        <w:rPr>
          <w:rFonts w:ascii="Arial" w:hAnsi="Arial" w:cs="Arial"/>
          <w:b/>
          <w:sz w:val="28"/>
        </w:rPr>
        <w:br/>
      </w:r>
      <w:r w:rsidRPr="00633DAD">
        <w:rPr>
          <w:rFonts w:ascii="Arial" w:hAnsi="Arial" w:cs="Arial"/>
          <w:b/>
          <w:sz w:val="28"/>
        </w:rPr>
        <w:br/>
      </w:r>
      <w:r w:rsidRPr="00633DAD">
        <w:rPr>
          <w:rFonts w:ascii="Arial" w:hAnsi="Arial" w:cs="Arial"/>
          <w:b/>
          <w:sz w:val="28"/>
        </w:rPr>
        <w:t>MA IN TRANSLATION STUDIES SCHOLARSHIP</w:t>
      </w:r>
      <w:r w:rsidRPr="00633DAD">
        <w:rPr>
          <w:rFonts w:ascii="Arial" w:hAnsi="Arial" w:cs="Arial"/>
          <w:b/>
          <w:sz w:val="28"/>
        </w:rPr>
        <w:br/>
      </w:r>
      <w:r w:rsidRPr="00633DAD">
        <w:rPr>
          <w:rFonts w:ascii="Arial" w:hAnsi="Arial" w:cs="Arial"/>
          <w:b/>
          <w:sz w:val="28"/>
        </w:rPr>
        <w:br/>
      </w:r>
      <w:r w:rsidRPr="00633DAD">
        <w:rPr>
          <w:rFonts w:ascii="Arial" w:hAnsi="Arial" w:cs="Arial"/>
          <w:b/>
          <w:sz w:val="28"/>
        </w:rPr>
        <w:t>APPLICATION FORM 2026/27</w:t>
      </w:r>
    </w:p>
    <w:p w:rsidRPr="00633DAD" w:rsidR="003C4AC5" w:rsidRDefault="00000000" w14:paraId="3FBEBF8F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t>Please consult the Terms and Conditions of the Scholarship and complete this Application Form in accordance with the instructions.</w:t>
      </w:r>
    </w:p>
    <w:p w:rsidRPr="00633DAD" w:rsidR="003C4AC5" w:rsidRDefault="00000000" w14:paraId="13C7B92D" w14:textId="16C6020C">
      <w:pPr>
        <w:rPr>
          <w:rFonts w:ascii="Arial" w:hAnsi="Arial" w:cs="Arial"/>
        </w:rPr>
      </w:pPr>
      <w:r w:rsidRPr="00633DAD">
        <w:rPr>
          <w:rFonts w:ascii="Arial" w:hAnsi="Arial" w:cs="Arial"/>
        </w:rPr>
        <w:t>Please ensure that your application to the MA in Translation Studies has been completed through CRM Recruit. The award of the Scholarship is contingent upon the applicant being offered a place on the MA in Translation Studies</w:t>
      </w:r>
      <w:r w:rsidRPr="00633DAD" w:rsidR="00633DAD">
        <w:rPr>
          <w:rFonts w:ascii="Arial" w:hAnsi="Arial" w:cs="Arial"/>
        </w:rPr>
        <w:t xml:space="preserve"> prior to receiving the Scholarship.</w:t>
      </w:r>
    </w:p>
    <w:p w:rsidRPr="00F23C53" w:rsidR="003C4AC5" w:rsidP="30BF5262" w:rsidRDefault="00000000" w14:paraId="7017C039" w14:textId="3A5CA147">
      <w:pPr>
        <w:pStyle w:val="Normal"/>
        <w:rPr>
          <w:rFonts w:ascii="Arial" w:hAnsi="Arial" w:cs="Arial"/>
          <w:b w:val="1"/>
          <w:bCs w:val="1"/>
        </w:rPr>
      </w:pPr>
      <w:r w:rsidRPr="77C52601" w:rsidR="5AF70456">
        <w:rPr>
          <w:rFonts w:ascii="Arial" w:hAnsi="Arial" w:cs="Arial"/>
        </w:rPr>
        <w:t xml:space="preserve">Applications should be typed. The completed application form must be </w:t>
      </w:r>
      <w:r w:rsidRPr="77C52601" w:rsidR="5AF70456">
        <w:rPr>
          <w:rFonts w:ascii="Arial" w:hAnsi="Arial" w:cs="Arial"/>
          <w:b w:val="1"/>
          <w:bCs w:val="1"/>
        </w:rPr>
        <w:t>submitted</w:t>
      </w:r>
      <w:r w:rsidRPr="77C52601" w:rsidR="5AF70456">
        <w:rPr>
          <w:rFonts w:ascii="Arial" w:hAnsi="Arial" w:cs="Arial"/>
          <w:b w:val="1"/>
          <w:bCs w:val="1"/>
        </w:rPr>
        <w:t xml:space="preserve"> by email to</w:t>
      </w:r>
      <w:r w:rsidRPr="77C52601" w:rsidR="1EBD243C">
        <w:rPr>
          <w:rFonts w:ascii="Arial" w:hAnsi="Arial" w:cs="Arial"/>
          <w:b w:val="1"/>
          <w:bCs w:val="1"/>
        </w:rPr>
        <w:t xml:space="preserve"> the</w:t>
      </w:r>
      <w:r w:rsidRPr="77C52601" w:rsidR="5AF70456">
        <w:rPr>
          <w:rFonts w:ascii="Arial" w:hAnsi="Arial" w:cs="Arial"/>
          <w:b w:val="1"/>
          <w:bCs w:val="1"/>
        </w:rPr>
        <w:t xml:space="preserve"> </w:t>
      </w:r>
      <w:r w:rsidRPr="77C52601" w:rsidR="588A55E2">
        <w:rPr>
          <w:rFonts w:ascii="Arial" w:hAnsi="Arial" w:cs="Arial"/>
          <w:b w:val="1"/>
          <w:bCs w:val="1"/>
        </w:rPr>
        <w:t>Programme</w:t>
      </w:r>
      <w:r w:rsidRPr="77C52601" w:rsidR="588A55E2">
        <w:rPr>
          <w:rFonts w:ascii="Arial" w:hAnsi="Arial" w:cs="Arial"/>
          <w:b w:val="1"/>
          <w:bCs w:val="1"/>
        </w:rPr>
        <w:t xml:space="preserve"> Director</w:t>
      </w:r>
      <w:r w:rsidRPr="77C52601" w:rsidR="5AF70456">
        <w:rPr>
          <w:rFonts w:ascii="Arial" w:hAnsi="Arial" w:cs="Arial"/>
          <w:b w:val="1"/>
          <w:bCs w:val="1"/>
        </w:rPr>
        <w:t xml:space="preserve"> </w:t>
      </w:r>
      <w:r w:rsidRPr="77C52601" w:rsidR="41BC87F4">
        <w:rPr>
          <w:rFonts w:ascii="Arial" w:hAnsi="Arial" w:cs="Arial"/>
          <w:b w:val="1"/>
          <w:bCs w:val="1"/>
        </w:rPr>
        <w:t>of the MA in Translation Studies</w:t>
      </w:r>
      <w:r w:rsidRPr="77C52601" w:rsidR="5D56FE4B">
        <w:rPr>
          <w:rFonts w:ascii="Arial" w:hAnsi="Arial" w:cs="Arial"/>
          <w:b w:val="1"/>
          <w:bCs w:val="1"/>
        </w:rPr>
        <w:t>,</w:t>
      </w:r>
      <w:r w:rsidRPr="77C52601" w:rsidR="5D56FE4B">
        <w:rPr>
          <w:rFonts w:ascii="Arial" w:hAnsi="Arial" w:cs="Arial"/>
          <w:b w:val="1"/>
          <w:bCs w:val="1"/>
        </w:rPr>
        <w:t xml:space="preserve"> Dr</w:t>
      </w:r>
      <w:r w:rsidRPr="77C52601" w:rsidR="5D56FE4B">
        <w:rPr>
          <w:rFonts w:ascii="Arial" w:hAnsi="Arial" w:cs="Arial"/>
          <w:b w:val="1"/>
          <w:bCs w:val="1"/>
        </w:rPr>
        <w:t xml:space="preserve"> </w:t>
      </w:r>
      <w:r w:rsidRPr="77C52601" w:rsidR="5D56FE4B">
        <w:rPr>
          <w:rFonts w:ascii="Arial" w:hAnsi="Arial" w:eastAsia="ＭＳ 明朝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Tamara de In</w:t>
      </w:r>
      <w:r w:rsidRPr="77C52601" w:rsidR="5D56FE4B">
        <w:rPr>
          <w:rFonts w:ascii="Arial" w:hAnsi="Arial" w:eastAsia="ＭＳ 明朝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>és</w:t>
      </w:r>
      <w:r w:rsidRPr="77C52601" w:rsidR="5D56FE4B">
        <w:rPr>
          <w:rFonts w:ascii="Arial" w:hAnsi="Arial" w:eastAsia="ＭＳ 明朝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IE"/>
        </w:rPr>
        <w:t xml:space="preserve"> Antón,</w:t>
      </w:r>
      <w:r w:rsidRPr="77C52601" w:rsidR="41BC87F4">
        <w:rPr>
          <w:rFonts w:ascii="Arial" w:hAnsi="Arial" w:cs="Arial"/>
          <w:b w:val="1"/>
          <w:bCs w:val="1"/>
        </w:rPr>
        <w:t xml:space="preserve"> </w:t>
      </w:r>
      <w:r w:rsidRPr="77C52601" w:rsidR="5AF70456">
        <w:rPr>
          <w:rFonts w:ascii="Arial" w:hAnsi="Arial" w:cs="Arial"/>
          <w:b w:val="1"/>
          <w:bCs w:val="1"/>
        </w:rPr>
        <w:t xml:space="preserve">at </w:t>
      </w:r>
      <w:hyperlink r:id="R997da15426764974">
        <w:r w:rsidRPr="77C52601" w:rsidR="588A55E2">
          <w:rPr>
            <w:rStyle w:val="Hyperlink"/>
            <w:rFonts w:ascii="Arial" w:hAnsi="Arial" w:cs="Arial"/>
            <w:b w:val="1"/>
            <w:bCs w:val="1"/>
          </w:rPr>
          <w:t>tamara.d</w:t>
        </w:r>
        <w:r w:rsidRPr="77C52601" w:rsidR="588A55E2">
          <w:rPr>
            <w:rStyle w:val="Hyperlink"/>
            <w:rFonts w:ascii="Arial" w:hAnsi="Arial" w:cs="Arial"/>
            <w:b w:val="1"/>
            <w:bCs w:val="1"/>
          </w:rPr>
          <w:t>ei</w:t>
        </w:r>
        <w:r w:rsidRPr="77C52601" w:rsidR="588A55E2">
          <w:rPr>
            <w:rStyle w:val="Hyperlink"/>
            <w:rFonts w:ascii="Arial" w:hAnsi="Arial" w:cs="Arial"/>
            <w:b w:val="1"/>
            <w:bCs w:val="1"/>
          </w:rPr>
          <w:t>nesanton@universityofgalway.ie</w:t>
        </w:r>
      </w:hyperlink>
      <w:r w:rsidRPr="77C52601" w:rsidR="588A55E2">
        <w:rPr>
          <w:rFonts w:ascii="Arial" w:hAnsi="Arial" w:cs="Arial"/>
          <w:b w:val="1"/>
          <w:bCs w:val="1"/>
        </w:rPr>
        <w:t xml:space="preserve"> </w:t>
      </w:r>
      <w:r w:rsidRPr="77C52601" w:rsidR="5AF70456">
        <w:rPr>
          <w:rFonts w:ascii="Arial" w:hAnsi="Arial" w:cs="Arial"/>
          <w:b w:val="1"/>
          <w:bCs w:val="1"/>
        </w:rPr>
        <w:t>no later than</w:t>
      </w:r>
      <w:r w:rsidRPr="77C52601" w:rsidR="588A55E2">
        <w:rPr>
          <w:rFonts w:ascii="Arial" w:hAnsi="Arial" w:cs="Arial"/>
          <w:b w:val="1"/>
          <w:bCs w:val="1"/>
        </w:rPr>
        <w:t xml:space="preserve"> 5 pm on</w:t>
      </w:r>
      <w:r w:rsidRPr="77C52601" w:rsidR="5AF70456">
        <w:rPr>
          <w:rFonts w:ascii="Arial" w:hAnsi="Arial" w:cs="Arial"/>
          <w:b w:val="1"/>
          <w:bCs w:val="1"/>
        </w:rPr>
        <w:t xml:space="preserve"> Friday, 17</w:t>
      </w:r>
      <w:r w:rsidRPr="77C52601" w:rsidR="27F8D824">
        <w:rPr>
          <w:rFonts w:ascii="Arial" w:hAnsi="Arial" w:cs="Arial"/>
          <w:b w:val="1"/>
          <w:bCs w:val="1"/>
          <w:vertAlign w:val="superscript"/>
        </w:rPr>
        <w:t>th</w:t>
      </w:r>
      <w:r w:rsidRPr="77C52601" w:rsidR="27F8D824">
        <w:rPr>
          <w:rFonts w:ascii="Arial" w:hAnsi="Arial" w:cs="Arial"/>
          <w:b w:val="1"/>
          <w:bCs w:val="1"/>
        </w:rPr>
        <w:t xml:space="preserve"> of</w:t>
      </w:r>
      <w:r w:rsidRPr="77C52601" w:rsidR="5AF70456">
        <w:rPr>
          <w:rFonts w:ascii="Arial" w:hAnsi="Arial" w:cs="Arial"/>
          <w:b w:val="1"/>
          <w:bCs w:val="1"/>
        </w:rPr>
        <w:t xml:space="preserve"> July 2026.</w:t>
      </w:r>
    </w:p>
    <w:p w:rsidRPr="00633DAD" w:rsidR="00633DAD" w:rsidRDefault="00633DAD" w14:paraId="7136F292" w14:textId="3D9BC2BA">
      <w:pPr>
        <w:rPr>
          <w:rFonts w:ascii="Arial" w:hAnsi="Arial" w:cs="Arial"/>
        </w:rPr>
      </w:pPr>
      <w:r>
        <w:rPr>
          <w:rFonts w:ascii="Arial" w:hAnsi="Arial" w:cs="Arial"/>
        </w:rPr>
        <w:t>Please note that:</w:t>
      </w:r>
    </w:p>
    <w:p w:rsidRPr="00633DAD" w:rsidR="003C4AC5" w:rsidP="00633DAD" w:rsidRDefault="00000000" w14:paraId="6C3B888D" w14:textId="087C7708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33DAD">
        <w:rPr>
          <w:rFonts w:ascii="Arial" w:hAnsi="Arial" w:cs="Arial"/>
        </w:rPr>
        <w:t xml:space="preserve">Incomplete applications will not be </w:t>
      </w:r>
      <w:proofErr w:type="gramStart"/>
      <w:r w:rsidRPr="00633DAD">
        <w:rPr>
          <w:rFonts w:ascii="Arial" w:hAnsi="Arial" w:cs="Arial"/>
        </w:rPr>
        <w:t>considered</w:t>
      </w:r>
      <w:r w:rsidR="00633DAD">
        <w:rPr>
          <w:rFonts w:ascii="Arial" w:hAnsi="Arial" w:cs="Arial"/>
        </w:rPr>
        <w:t>;</w:t>
      </w:r>
      <w:proofErr w:type="gramEnd"/>
    </w:p>
    <w:p w:rsidRPr="00633DAD" w:rsidR="003C4AC5" w:rsidP="00633DAD" w:rsidRDefault="00000000" w14:paraId="42F26A54" w14:textId="5598A181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33DAD">
        <w:rPr>
          <w:rFonts w:ascii="Arial" w:hAnsi="Arial" w:cs="Arial"/>
        </w:rPr>
        <w:t xml:space="preserve">Applications received after the deadline will not be </w:t>
      </w:r>
      <w:proofErr w:type="gramStart"/>
      <w:r w:rsidRPr="00633DAD">
        <w:rPr>
          <w:rFonts w:ascii="Arial" w:hAnsi="Arial" w:cs="Arial"/>
        </w:rPr>
        <w:t>considered</w:t>
      </w:r>
      <w:r w:rsidR="00633DAD">
        <w:rPr>
          <w:rFonts w:ascii="Arial" w:hAnsi="Arial" w:cs="Arial"/>
        </w:rPr>
        <w:t>;</w:t>
      </w:r>
      <w:proofErr w:type="gramEnd"/>
    </w:p>
    <w:p w:rsidR="003C4AC5" w:rsidP="00633DAD" w:rsidRDefault="00000000" w14:paraId="68E601F0" w14:textId="77777777">
      <w:pPr>
        <w:pStyle w:val="ListBullet"/>
        <w:tabs>
          <w:tab w:val="clear" w:pos="360"/>
          <w:tab w:val="num" w:pos="720"/>
        </w:tabs>
        <w:ind w:left="720"/>
        <w:rPr>
          <w:rFonts w:ascii="Arial" w:hAnsi="Arial" w:cs="Arial"/>
        </w:rPr>
      </w:pPr>
      <w:r w:rsidRPr="00633DAD">
        <w:rPr>
          <w:rFonts w:ascii="Arial" w:hAnsi="Arial" w:cs="Arial"/>
        </w:rPr>
        <w:t>All applications will be acknowledged by email within two working days.</w:t>
      </w:r>
    </w:p>
    <w:p w:rsidR="00633DAD" w:rsidP="00633DAD" w:rsidRDefault="00633DAD" w14:paraId="21915DF3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59D780B8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1DD0D8E5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36A35987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41F07981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4262BDC9" w14:textId="77777777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:rsidR="00633DAD" w:rsidP="00633DAD" w:rsidRDefault="00633DAD" w14:paraId="52080E6E" w14:textId="77777777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:rsidR="00633DAD" w:rsidP="00633DAD" w:rsidRDefault="00633DAD" w14:paraId="604DA1C0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35D17A51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="00633DAD" w:rsidP="00633DAD" w:rsidRDefault="00633DAD" w14:paraId="16BF7B54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p w:rsidRPr="00633DAD" w:rsidR="00633DAD" w:rsidP="00633DAD" w:rsidRDefault="00633DAD" w14:paraId="32F77E9A" w14:textId="77777777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</w:rPr>
      </w:pPr>
    </w:p>
    <w:tbl>
      <w:tblPr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47"/>
      </w:tblGrid>
      <w:tr w:rsidRPr="00633DAD" w:rsidR="00633DAD" w:rsidTr="008F41DB" w14:paraId="1F352840" w14:textId="77777777">
        <w:trPr>
          <w:cantSplit/>
          <w:trHeight w:val="519"/>
        </w:trPr>
        <w:tc>
          <w:tcPr>
            <w:tcW w:w="8647" w:type="dxa"/>
          </w:tcPr>
          <w:p w:rsidRPr="00633DAD" w:rsidR="00633DAD" w:rsidP="008F41DB" w:rsidRDefault="00633DAD" w14:paraId="17DF6C01" w14:textId="77777777">
            <w:pPr>
              <w:rPr>
                <w:rFonts w:ascii="Arial" w:hAnsi="Arial" w:cs="Arial"/>
                <w:b/>
                <w:bCs/>
              </w:rPr>
            </w:pPr>
            <w:r w:rsidRPr="00633DAD">
              <w:rPr>
                <w:rFonts w:ascii="Arial" w:hAnsi="Arial" w:cs="Arial"/>
                <w:b/>
                <w:bCs/>
              </w:rPr>
              <w:t>Applicant Name:</w:t>
            </w:r>
          </w:p>
          <w:p w:rsidRPr="00633DAD" w:rsidR="00633DAD" w:rsidP="008F41DB" w:rsidRDefault="00633DAD" w14:paraId="713F29D8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633DAD" w:rsidR="00633DAD" w:rsidTr="008F41DB" w14:paraId="1D05ADA4" w14:textId="77777777">
        <w:trPr>
          <w:cantSplit/>
          <w:trHeight w:val="519"/>
        </w:trPr>
        <w:tc>
          <w:tcPr>
            <w:tcW w:w="8647" w:type="dxa"/>
          </w:tcPr>
          <w:p w:rsidRPr="00633DAD" w:rsidR="00633DAD" w:rsidP="008F41DB" w:rsidRDefault="00633DAD" w14:paraId="5555DE90" w14:textId="77777777">
            <w:pPr>
              <w:rPr>
                <w:rFonts w:ascii="Arial" w:hAnsi="Arial" w:cs="Arial"/>
                <w:b/>
                <w:bCs/>
              </w:rPr>
            </w:pPr>
            <w:r w:rsidRPr="00633DAD">
              <w:rPr>
                <w:rFonts w:ascii="Arial" w:hAnsi="Arial" w:cs="Arial"/>
                <w:b/>
                <w:bCs/>
              </w:rPr>
              <w:t>MA in Translation Studies Application Number:</w:t>
            </w:r>
          </w:p>
          <w:p w:rsidRPr="00633DAD" w:rsidR="00633DAD" w:rsidP="008F41DB" w:rsidRDefault="00633DAD" w14:paraId="5A4826CF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RDefault="003C4AC5" w14:paraId="0D16246E" w14:textId="77777777">
      <w:pPr>
        <w:rPr>
          <w:rFonts w:ascii="Arial" w:hAnsi="Arial" w:cs="Arial"/>
        </w:rPr>
      </w:pPr>
    </w:p>
    <w:p w:rsidRPr="00633DAD" w:rsidR="003C4AC5" w:rsidP="00633DAD" w:rsidRDefault="00633DAD" w14:paraId="44F86DBD" w14:textId="67D92F3B">
      <w:pPr>
        <w:rPr>
          <w:rFonts w:ascii="Arial" w:hAnsi="Arial" w:cs="Arial"/>
        </w:rPr>
      </w:pPr>
      <w:r w:rsidRPr="00633DAD"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 xml:space="preserve"> </w:t>
      </w:r>
      <w:r w:rsidRPr="00633DAD">
        <w:rPr>
          <w:rFonts w:ascii="Arial" w:hAnsi="Arial" w:cs="Arial"/>
          <w:b/>
          <w:bCs/>
        </w:rPr>
        <w:t>LANGUAGES AND CEFR LEVEL(S)</w:t>
      </w: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t>Please indicate all languages in which you have competence and your current CEFR level (e.g. C2, C1, B2).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33DAD" w:rsidTr="008F41DB" w14:paraId="6050FDE7" w14:textId="77777777">
        <w:tc>
          <w:tcPr>
            <w:tcW w:w="8856" w:type="dxa"/>
          </w:tcPr>
          <w:p w:rsidR="00633DAD" w:rsidP="008F41DB" w:rsidRDefault="00633DAD" w14:paraId="53AE0223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5594E655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4C55411E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7DAFE77F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633DAD" w:rsidP="00633DAD" w:rsidRDefault="00633DAD" w14:paraId="78EC8734" w14:textId="77777777">
      <w:pPr>
        <w:pStyle w:val="ListParagraph"/>
        <w:rPr>
          <w:rFonts w:ascii="Arial" w:hAnsi="Arial" w:cs="Arial"/>
        </w:rPr>
      </w:pPr>
    </w:p>
    <w:p w:rsidRPr="00633DAD" w:rsidR="003C4AC5" w:rsidRDefault="00633DAD" w14:paraId="0996C4C1" w14:textId="554E80D0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33DAD">
        <w:rPr>
          <w:rFonts w:ascii="Arial" w:hAnsi="Arial" w:cs="Arial"/>
          <w:color w:val="000000" w:themeColor="text1"/>
          <w:sz w:val="22"/>
          <w:szCs w:val="22"/>
        </w:rPr>
        <w:t>2</w:t>
      </w:r>
      <w:r w:rsidRPr="00633DAD">
        <w:rPr>
          <w:rFonts w:ascii="Arial" w:hAnsi="Arial" w:cs="Arial"/>
          <w:color w:val="000000" w:themeColor="text1"/>
          <w:sz w:val="22"/>
          <w:szCs w:val="22"/>
        </w:rPr>
        <w:t>. UNDERGRADUATE CAREER</w:t>
      </w:r>
    </w:p>
    <w:p w:rsidRPr="00633DAD" w:rsidR="003C4AC5" w:rsidRDefault="00000000" w14:paraId="7806D276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t>(Including details of any qualifying examinations used for entry to postgraduate studies)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280"/>
        <w:gridCol w:w="1427"/>
        <w:gridCol w:w="1512"/>
        <w:gridCol w:w="1276"/>
        <w:gridCol w:w="1701"/>
        <w:gridCol w:w="1843"/>
      </w:tblGrid>
      <w:tr w:rsidRPr="00633DAD" w:rsidR="008B0895" w:rsidTr="008B0895" w14:paraId="13026774" w14:textId="77777777">
        <w:tc>
          <w:tcPr>
            <w:tcW w:w="1280" w:type="dxa"/>
          </w:tcPr>
          <w:p w:rsidRPr="00633DAD" w:rsidR="008B0895" w:rsidRDefault="008B0895" w14:paraId="77EFF525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Years Registered (From–To)</w:t>
            </w:r>
          </w:p>
        </w:tc>
        <w:tc>
          <w:tcPr>
            <w:tcW w:w="1427" w:type="dxa"/>
          </w:tcPr>
          <w:p w:rsidRPr="00633DAD" w:rsidR="008B0895" w:rsidRDefault="008B0895" w14:paraId="4B9C8261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Qualification</w:t>
            </w:r>
          </w:p>
        </w:tc>
        <w:tc>
          <w:tcPr>
            <w:tcW w:w="1512" w:type="dxa"/>
          </w:tcPr>
          <w:p w:rsidRPr="00633DAD" w:rsidR="008B0895" w:rsidRDefault="008B0895" w14:paraId="4E429955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Subject(s)</w:t>
            </w:r>
          </w:p>
        </w:tc>
        <w:tc>
          <w:tcPr>
            <w:tcW w:w="1276" w:type="dxa"/>
          </w:tcPr>
          <w:p w:rsidRPr="00633DAD" w:rsidR="008B0895" w:rsidRDefault="008B0895" w14:paraId="6C012067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Awarding Institution</w:t>
            </w:r>
          </w:p>
        </w:tc>
        <w:tc>
          <w:tcPr>
            <w:tcW w:w="1701" w:type="dxa"/>
          </w:tcPr>
          <w:p w:rsidRPr="00633DAD" w:rsidR="008B0895" w:rsidRDefault="008B0895" w14:paraId="0244F70C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Classification / Grade</w:t>
            </w:r>
          </w:p>
        </w:tc>
        <w:tc>
          <w:tcPr>
            <w:tcW w:w="1843" w:type="dxa"/>
          </w:tcPr>
          <w:p w:rsidRPr="00633DAD" w:rsidR="008B0895" w:rsidRDefault="008B0895" w14:paraId="2AC642EE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Date Conferred</w:t>
            </w:r>
          </w:p>
        </w:tc>
      </w:tr>
      <w:tr w:rsidRPr="00633DAD" w:rsidR="008B0895" w:rsidTr="008B0895" w14:paraId="3610C1E8" w14:textId="77777777">
        <w:tc>
          <w:tcPr>
            <w:tcW w:w="1280" w:type="dxa"/>
          </w:tcPr>
          <w:p w:rsidRPr="00633DAD" w:rsidR="008B0895" w:rsidRDefault="008B0895" w14:paraId="7809DFF9" w14:textId="7777777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Pr="00633DAD" w:rsidR="008B0895" w:rsidRDefault="008B0895" w14:paraId="2DE249B2" w14:textId="7777777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Pr="00633DAD" w:rsidR="008B0895" w:rsidRDefault="008B0895" w14:paraId="5D31FD44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Pr="00633DAD" w:rsidR="008B0895" w:rsidRDefault="008B0895" w14:paraId="61CDFE1B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Pr="00633DAD" w:rsidR="008B0895" w:rsidRDefault="008B0895" w14:paraId="369A3AEF" w14:textId="777777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633DAD" w:rsidR="008B0895" w:rsidRDefault="008B0895" w14:paraId="55D3B698" w14:textId="77777777">
            <w:pPr>
              <w:rPr>
                <w:rFonts w:ascii="Arial" w:hAnsi="Arial" w:cs="Arial"/>
              </w:rPr>
            </w:pPr>
          </w:p>
        </w:tc>
      </w:tr>
      <w:tr w:rsidRPr="00633DAD" w:rsidR="008B0895" w:rsidTr="008B0895" w14:paraId="6AC8B12C" w14:textId="77777777">
        <w:tc>
          <w:tcPr>
            <w:tcW w:w="1280" w:type="dxa"/>
          </w:tcPr>
          <w:p w:rsidRPr="00633DAD" w:rsidR="008B0895" w:rsidRDefault="008B0895" w14:paraId="5BAD5A7F" w14:textId="7777777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Pr="00633DAD" w:rsidR="008B0895" w:rsidRDefault="008B0895" w14:paraId="2475969A" w14:textId="7777777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Pr="00633DAD" w:rsidR="008B0895" w:rsidRDefault="008B0895" w14:paraId="4E1F4AF7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Pr="00633DAD" w:rsidR="008B0895" w:rsidRDefault="008B0895" w14:paraId="218BC857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Pr="00633DAD" w:rsidR="008B0895" w:rsidRDefault="008B0895" w14:paraId="0A916695" w14:textId="777777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633DAD" w:rsidR="008B0895" w:rsidRDefault="008B0895" w14:paraId="071925B8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RDefault="00633DAD" w14:paraId="3041E111" w14:textId="726D8CEA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33DAD">
        <w:rPr>
          <w:rFonts w:ascii="Arial" w:hAnsi="Arial" w:cs="Arial"/>
          <w:color w:val="000000" w:themeColor="text1"/>
          <w:sz w:val="22"/>
          <w:szCs w:val="22"/>
        </w:rPr>
        <w:t>3</w:t>
      </w:r>
      <w:r w:rsidRPr="00633DAD">
        <w:rPr>
          <w:rFonts w:ascii="Arial" w:hAnsi="Arial" w:cs="Arial"/>
          <w:color w:val="000000" w:themeColor="text1"/>
          <w:sz w:val="22"/>
          <w:szCs w:val="22"/>
        </w:rPr>
        <w:t>. POSTGRADUATE CAREER: DEGREES / DIPLOMAS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280"/>
        <w:gridCol w:w="1427"/>
        <w:gridCol w:w="1512"/>
        <w:gridCol w:w="1276"/>
        <w:gridCol w:w="1701"/>
        <w:gridCol w:w="1843"/>
      </w:tblGrid>
      <w:tr w:rsidRPr="00633DAD" w:rsidR="008B0895" w:rsidTr="008B0895" w14:paraId="229708BC" w14:textId="77777777">
        <w:tc>
          <w:tcPr>
            <w:tcW w:w="1280" w:type="dxa"/>
          </w:tcPr>
          <w:p w:rsidRPr="00633DAD" w:rsidR="008B0895" w:rsidRDefault="008B0895" w14:paraId="1D752F94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Years Registered (From–To)</w:t>
            </w:r>
          </w:p>
        </w:tc>
        <w:tc>
          <w:tcPr>
            <w:tcW w:w="1427" w:type="dxa"/>
          </w:tcPr>
          <w:p w:rsidRPr="00633DAD" w:rsidR="008B0895" w:rsidRDefault="008B0895" w14:paraId="33AEFA63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Qualification</w:t>
            </w:r>
          </w:p>
        </w:tc>
        <w:tc>
          <w:tcPr>
            <w:tcW w:w="1512" w:type="dxa"/>
          </w:tcPr>
          <w:p w:rsidRPr="00633DAD" w:rsidR="008B0895" w:rsidRDefault="008B0895" w14:paraId="5AC87597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Subject(s)</w:t>
            </w:r>
          </w:p>
        </w:tc>
        <w:tc>
          <w:tcPr>
            <w:tcW w:w="1276" w:type="dxa"/>
          </w:tcPr>
          <w:p w:rsidRPr="00633DAD" w:rsidR="008B0895" w:rsidRDefault="008B0895" w14:paraId="57540296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Awarding Institution</w:t>
            </w:r>
          </w:p>
        </w:tc>
        <w:tc>
          <w:tcPr>
            <w:tcW w:w="1701" w:type="dxa"/>
          </w:tcPr>
          <w:p w:rsidRPr="00633DAD" w:rsidR="008B0895" w:rsidRDefault="008B0895" w14:paraId="4CF42170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Classification / Grade</w:t>
            </w:r>
          </w:p>
        </w:tc>
        <w:tc>
          <w:tcPr>
            <w:tcW w:w="1843" w:type="dxa"/>
          </w:tcPr>
          <w:p w:rsidRPr="00633DAD" w:rsidR="008B0895" w:rsidRDefault="008B0895" w14:paraId="4CB3A392" w14:textId="77777777">
            <w:pPr>
              <w:rPr>
                <w:rFonts w:ascii="Arial" w:hAnsi="Arial" w:cs="Arial"/>
              </w:rPr>
            </w:pPr>
            <w:r w:rsidRPr="00633DAD">
              <w:rPr>
                <w:rFonts w:ascii="Arial" w:hAnsi="Arial" w:cs="Arial"/>
              </w:rPr>
              <w:t>Date Conferred</w:t>
            </w:r>
          </w:p>
        </w:tc>
      </w:tr>
      <w:tr w:rsidRPr="00633DAD" w:rsidR="008B0895" w:rsidTr="008B0895" w14:paraId="67F58344" w14:textId="77777777">
        <w:tc>
          <w:tcPr>
            <w:tcW w:w="1280" w:type="dxa"/>
          </w:tcPr>
          <w:p w:rsidRPr="00633DAD" w:rsidR="008B0895" w:rsidRDefault="008B0895" w14:paraId="2CAEBC30" w14:textId="7777777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Pr="00633DAD" w:rsidR="008B0895" w:rsidRDefault="008B0895" w14:paraId="46764AD7" w14:textId="7777777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Pr="00633DAD" w:rsidR="008B0895" w:rsidRDefault="008B0895" w14:paraId="4321E5EF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Pr="00633DAD" w:rsidR="008B0895" w:rsidRDefault="008B0895" w14:paraId="067ED4C6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Pr="00633DAD" w:rsidR="008B0895" w:rsidRDefault="008B0895" w14:paraId="4AB56654" w14:textId="777777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633DAD" w:rsidR="008B0895" w:rsidRDefault="008B0895" w14:paraId="2C237969" w14:textId="77777777">
            <w:pPr>
              <w:rPr>
                <w:rFonts w:ascii="Arial" w:hAnsi="Arial" w:cs="Arial"/>
              </w:rPr>
            </w:pPr>
          </w:p>
        </w:tc>
      </w:tr>
      <w:tr w:rsidRPr="00633DAD" w:rsidR="008B0895" w:rsidTr="008B0895" w14:paraId="0B982F1B" w14:textId="77777777">
        <w:tc>
          <w:tcPr>
            <w:tcW w:w="1280" w:type="dxa"/>
          </w:tcPr>
          <w:p w:rsidRPr="00633DAD" w:rsidR="008B0895" w:rsidRDefault="008B0895" w14:paraId="7CEA1DFE" w14:textId="77777777">
            <w:pPr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:rsidRPr="00633DAD" w:rsidR="008B0895" w:rsidRDefault="008B0895" w14:paraId="3C8D8DA3" w14:textId="77777777">
            <w:pPr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:rsidRPr="00633DAD" w:rsidR="008B0895" w:rsidRDefault="008B0895" w14:paraId="1D7F8381" w14:textId="77777777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Pr="00633DAD" w:rsidR="008B0895" w:rsidRDefault="008B0895" w14:paraId="3FE4A4CF" w14:textId="7777777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Pr="00633DAD" w:rsidR="008B0895" w:rsidRDefault="008B0895" w14:paraId="419374D6" w14:textId="77777777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Pr="00633DAD" w:rsidR="008B0895" w:rsidRDefault="008B0895" w14:paraId="50F61533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RDefault="00633DAD" w14:paraId="6853CFA9" w14:textId="48A9D6CC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33DAD">
        <w:rPr>
          <w:rFonts w:ascii="Arial" w:hAnsi="Arial" w:cs="Arial"/>
          <w:color w:val="000000" w:themeColor="text1"/>
          <w:sz w:val="22"/>
          <w:szCs w:val="22"/>
        </w:rPr>
        <w:t>4</w:t>
      </w:r>
      <w:r w:rsidRPr="00633DAD">
        <w:rPr>
          <w:rFonts w:ascii="Arial" w:hAnsi="Arial" w:cs="Arial"/>
          <w:color w:val="000000" w:themeColor="text1"/>
          <w:sz w:val="22"/>
          <w:szCs w:val="22"/>
        </w:rPr>
        <w:t>. SCHOLARSHIPS, GRANTS AND AWARDS</w:t>
      </w:r>
    </w:p>
    <w:p w:rsidRPr="00633DAD" w:rsidR="003C4AC5" w:rsidRDefault="00000000" w14:paraId="725270B7" w14:textId="19BA8F4C">
      <w:pPr>
        <w:rPr>
          <w:rFonts w:ascii="Arial" w:hAnsi="Arial" w:cs="Arial"/>
        </w:rPr>
      </w:pPr>
      <w:r w:rsidRPr="00633DAD">
        <w:rPr>
          <w:rFonts w:ascii="Arial" w:hAnsi="Arial" w:cs="Arial"/>
        </w:rPr>
        <w:t xml:space="preserve">Please list all scholarships, grants, </w:t>
      </w:r>
      <w:proofErr w:type="gramStart"/>
      <w:r w:rsidRPr="00633DAD">
        <w:rPr>
          <w:rFonts w:ascii="Arial" w:hAnsi="Arial" w:cs="Arial"/>
        </w:rPr>
        <w:t>bursaries</w:t>
      </w:r>
      <w:proofErr w:type="gramEnd"/>
      <w:r w:rsidRPr="00633DAD">
        <w:rPr>
          <w:rFonts w:ascii="Arial" w:hAnsi="Arial" w:cs="Arial"/>
        </w:rPr>
        <w:t xml:space="preserve"> and awards already received, as well as those applied for in 2026/27.</w:t>
      </w:r>
      <w:r w:rsidR="00633DAD">
        <w:rPr>
          <w:rFonts w:ascii="Arial" w:hAnsi="Arial" w:cs="Arial"/>
        </w:rPr>
        <w:t xml:space="preserve"> </w:t>
      </w:r>
      <w:r w:rsidRPr="00633DAD">
        <w:rPr>
          <w:rFonts w:ascii="Arial" w:hAnsi="Arial" w:cs="Arial"/>
        </w:rPr>
        <w:t>Failure to disclose such awards may result in disqualification.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33DAD" w:rsidTr="00633DAD" w14:paraId="51AA75BF" w14:textId="77777777">
        <w:tc>
          <w:tcPr>
            <w:tcW w:w="8856" w:type="dxa"/>
          </w:tcPr>
          <w:p w:rsidR="00633DAD" w:rsidRDefault="00633DAD" w14:paraId="608BDDF9" w14:textId="77777777">
            <w:pPr>
              <w:rPr>
                <w:rFonts w:ascii="Arial" w:hAnsi="Arial" w:cs="Arial"/>
              </w:rPr>
            </w:pPr>
          </w:p>
          <w:p w:rsidR="00633DAD" w:rsidRDefault="00633DAD" w14:paraId="623094A6" w14:textId="77777777">
            <w:pPr>
              <w:rPr>
                <w:rFonts w:ascii="Arial" w:hAnsi="Arial" w:cs="Arial"/>
              </w:rPr>
            </w:pPr>
          </w:p>
          <w:p w:rsidR="00633DAD" w:rsidRDefault="00633DAD" w14:paraId="768B37EA" w14:textId="77777777">
            <w:pPr>
              <w:rPr>
                <w:rFonts w:ascii="Arial" w:hAnsi="Arial" w:cs="Arial"/>
              </w:rPr>
            </w:pPr>
          </w:p>
          <w:p w:rsidR="00633DAD" w:rsidRDefault="00633DAD" w14:paraId="0C025CB0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RDefault="00000000" w14:paraId="5FBB1304" w14:textId="77777777">
      <w:pPr>
        <w:rPr>
          <w:rFonts w:ascii="Arial" w:hAnsi="Arial" w:cs="Arial"/>
          <w:color w:val="000000" w:themeColor="text1"/>
        </w:rPr>
      </w:pP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br/>
      </w:r>
    </w:p>
    <w:p w:rsidRPr="00633DAD" w:rsidR="003C4AC5" w:rsidRDefault="00633DAD" w14:paraId="26D567EE" w14:textId="0704D762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33DAD">
        <w:rPr>
          <w:rFonts w:ascii="Arial" w:hAnsi="Arial" w:cs="Arial"/>
          <w:color w:val="000000" w:themeColor="text1"/>
          <w:sz w:val="22"/>
          <w:szCs w:val="22"/>
        </w:rPr>
        <w:t>5</w:t>
      </w:r>
      <w:r w:rsidRPr="00633DAD">
        <w:rPr>
          <w:rFonts w:ascii="Arial" w:hAnsi="Arial" w:cs="Arial"/>
          <w:color w:val="000000" w:themeColor="text1"/>
          <w:sz w:val="22"/>
          <w:szCs w:val="22"/>
        </w:rPr>
        <w:t>. OTHER RELEVANT ACADEMIC OR PERSONAL DETAILS</w:t>
      </w:r>
    </w:p>
    <w:p w:rsidRPr="00633DAD" w:rsidR="003C4AC5" w:rsidRDefault="00000000" w14:paraId="6400E961" w14:textId="20E2291B">
      <w:pPr>
        <w:rPr>
          <w:rFonts w:ascii="Arial" w:hAnsi="Arial" w:cs="Arial"/>
        </w:rPr>
      </w:pPr>
      <w:r w:rsidRPr="00633DAD">
        <w:rPr>
          <w:rFonts w:ascii="Arial" w:hAnsi="Arial" w:cs="Arial"/>
        </w:rPr>
        <w:t>Please include any information relevant to your application, such as publications, conference participation, professional experience, translation projects, voluntary activities, or other achievements.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33DAD" w:rsidTr="008F41DB" w14:paraId="13FC8AB6" w14:textId="77777777">
        <w:tc>
          <w:tcPr>
            <w:tcW w:w="8856" w:type="dxa"/>
          </w:tcPr>
          <w:p w:rsidR="00633DAD" w:rsidP="008F41DB" w:rsidRDefault="00633DAD" w14:paraId="1371FE7E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173CE96A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16D34DD9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435E4EA9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RDefault="00000000" w14:paraId="120618DD" w14:textId="77777777">
      <w:pPr>
        <w:rPr>
          <w:rFonts w:ascii="Arial" w:hAnsi="Arial" w:cs="Arial"/>
          <w:color w:val="000000" w:themeColor="text1"/>
        </w:rPr>
      </w:pP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br/>
      </w:r>
    </w:p>
    <w:p w:rsidRPr="00633DAD" w:rsidR="003C4AC5" w:rsidRDefault="00633DAD" w14:paraId="0EF49BF9" w14:textId="0376145B">
      <w:pPr>
        <w:pStyle w:val="Heading2"/>
        <w:rPr>
          <w:rFonts w:ascii="Arial" w:hAnsi="Arial" w:cs="Arial"/>
          <w:color w:val="000000" w:themeColor="text1"/>
          <w:sz w:val="22"/>
          <w:szCs w:val="22"/>
        </w:rPr>
      </w:pPr>
      <w:r w:rsidRPr="00633DAD">
        <w:rPr>
          <w:rFonts w:ascii="Arial" w:hAnsi="Arial" w:cs="Arial"/>
          <w:color w:val="000000" w:themeColor="text1"/>
          <w:sz w:val="22"/>
          <w:szCs w:val="22"/>
        </w:rPr>
        <w:t>6</w:t>
      </w:r>
      <w:r w:rsidRPr="00633DAD">
        <w:rPr>
          <w:rFonts w:ascii="Arial" w:hAnsi="Arial" w:cs="Arial"/>
          <w:color w:val="000000" w:themeColor="text1"/>
          <w:sz w:val="22"/>
          <w:szCs w:val="22"/>
        </w:rPr>
        <w:t>. STATEMENT OF INTEREST (Maximum 500 words)</w:t>
      </w:r>
    </w:p>
    <w:p w:rsidRPr="00633DAD" w:rsidR="003C4AC5" w:rsidRDefault="00000000" w14:paraId="59105016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t>Please address:</w:t>
      </w: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t>1. Your reasons for wishing to pursue the MA in Translation Studies at the University of Galway.</w:t>
      </w: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t>2. The area(s) of translation, research topic(s), or professional interests you wish to pursue during the programme, and your reasons for doing so.</w:t>
      </w: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t>3. How the MA in Translation Studies will contribute to your future academic and/or professional goals.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33DAD" w:rsidTr="008F41DB" w14:paraId="08DE68B0" w14:textId="77777777">
        <w:tc>
          <w:tcPr>
            <w:tcW w:w="8856" w:type="dxa"/>
          </w:tcPr>
          <w:p w:rsidR="00633DAD" w:rsidP="008F41DB" w:rsidRDefault="00633DAD" w14:paraId="7ECDF228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3DCFF16D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6D6DB70A" w14:textId="77777777">
            <w:pPr>
              <w:rPr>
                <w:rFonts w:ascii="Arial" w:hAnsi="Arial" w:cs="Arial"/>
              </w:rPr>
            </w:pPr>
          </w:p>
          <w:p w:rsidR="00633DAD" w:rsidP="008F41DB" w:rsidRDefault="00633DAD" w14:paraId="2513EFAC" w14:textId="77777777">
            <w:pPr>
              <w:rPr>
                <w:rFonts w:ascii="Arial" w:hAnsi="Arial" w:cs="Arial"/>
              </w:rPr>
            </w:pPr>
          </w:p>
        </w:tc>
      </w:tr>
    </w:tbl>
    <w:p w:rsidRPr="00633DAD" w:rsidR="003C4AC5" w:rsidP="00633DAD" w:rsidRDefault="00000000" w14:paraId="65F2AA90" w14:textId="296203C3">
      <w:pPr>
        <w:rPr>
          <w:rFonts w:ascii="Arial" w:hAnsi="Arial" w:cs="Arial"/>
          <w:b/>
          <w:bCs/>
        </w:rPr>
      </w:pP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  <w:b/>
          <w:bCs/>
        </w:rPr>
        <w:br/>
      </w:r>
      <w:r w:rsidRPr="00633DAD">
        <w:rPr>
          <w:rFonts w:ascii="Arial" w:hAnsi="Arial" w:cs="Arial"/>
          <w:b/>
          <w:bCs/>
          <w:color w:val="000000" w:themeColor="text1"/>
        </w:rPr>
        <w:t>DECLARATION BY APPLICANT</w:t>
      </w:r>
    </w:p>
    <w:p w:rsidRPr="00633DAD" w:rsidR="003C4AC5" w:rsidRDefault="00000000" w14:paraId="298634CC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t>I declare that the information provided in this application is accurate and complete. I understand that the Terms and Conditions of the MA in Translation Studies Scholarship apply and accept that failure to comply with these Terms and Conditions may result in disqualification.</w:t>
      </w:r>
    </w:p>
    <w:p w:rsidRPr="00633DAD" w:rsidR="003C4AC5" w:rsidRDefault="00000000" w14:paraId="1CA451D3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br/>
      </w:r>
      <w:r w:rsidRPr="00633DAD">
        <w:rPr>
          <w:rFonts w:ascii="Arial" w:hAnsi="Arial" w:cs="Arial"/>
        </w:rPr>
        <w:t>Signature of Applicant: __________________________</w:t>
      </w:r>
    </w:p>
    <w:p w:rsidRPr="00633DAD" w:rsidR="003C4AC5" w:rsidRDefault="00000000" w14:paraId="66E3CBB7" w14:textId="77777777">
      <w:pPr>
        <w:rPr>
          <w:rFonts w:ascii="Arial" w:hAnsi="Arial" w:cs="Arial"/>
        </w:rPr>
      </w:pPr>
      <w:r w:rsidRPr="00633DAD">
        <w:rPr>
          <w:rFonts w:ascii="Arial" w:hAnsi="Arial" w:cs="Arial"/>
        </w:rPr>
        <w:t>Date: __________________________</w:t>
      </w:r>
    </w:p>
    <w:sectPr w:rsidRPr="00633DAD" w:rsidR="003C4AC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5B46B03"/>
    <w:multiLevelType w:val="hybridMultilevel"/>
    <w:tmpl w:val="2D00C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621C7"/>
    <w:multiLevelType w:val="hybridMultilevel"/>
    <w:tmpl w:val="EFB8EFE8"/>
    <w:lvl w:ilvl="0" w:tplc="DCB82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2240">
    <w:abstractNumId w:val="8"/>
  </w:num>
  <w:num w:numId="2" w16cid:durableId="151022583">
    <w:abstractNumId w:val="6"/>
  </w:num>
  <w:num w:numId="3" w16cid:durableId="30308785">
    <w:abstractNumId w:val="5"/>
  </w:num>
  <w:num w:numId="4" w16cid:durableId="1616986477">
    <w:abstractNumId w:val="4"/>
  </w:num>
  <w:num w:numId="5" w16cid:durableId="524172414">
    <w:abstractNumId w:val="7"/>
  </w:num>
  <w:num w:numId="6" w16cid:durableId="423502567">
    <w:abstractNumId w:val="3"/>
  </w:num>
  <w:num w:numId="7" w16cid:durableId="156656859">
    <w:abstractNumId w:val="2"/>
  </w:num>
  <w:num w:numId="8" w16cid:durableId="1913853566">
    <w:abstractNumId w:val="1"/>
  </w:num>
  <w:num w:numId="9" w16cid:durableId="1630894099">
    <w:abstractNumId w:val="0"/>
  </w:num>
  <w:num w:numId="10" w16cid:durableId="664481274">
    <w:abstractNumId w:val="9"/>
  </w:num>
  <w:num w:numId="11" w16cid:durableId="178306443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4AC5"/>
    <w:rsid w:val="00633DAD"/>
    <w:rsid w:val="008B0895"/>
    <w:rsid w:val="00AA1D8D"/>
    <w:rsid w:val="00B47730"/>
    <w:rsid w:val="00CB0664"/>
    <w:rsid w:val="00F23C53"/>
    <w:rsid w:val="00FC693F"/>
    <w:rsid w:val="074B8894"/>
    <w:rsid w:val="1565B683"/>
    <w:rsid w:val="1E258D9B"/>
    <w:rsid w:val="1EBD243C"/>
    <w:rsid w:val="2231C272"/>
    <w:rsid w:val="27F8D824"/>
    <w:rsid w:val="30BF5262"/>
    <w:rsid w:val="3F360682"/>
    <w:rsid w:val="41BC87F4"/>
    <w:rsid w:val="485D22D0"/>
    <w:rsid w:val="588A55E2"/>
    <w:rsid w:val="5AF70456"/>
    <w:rsid w:val="5B3D4308"/>
    <w:rsid w:val="5D56FE4B"/>
    <w:rsid w:val="617C70BE"/>
    <w:rsid w:val="61BF3433"/>
    <w:rsid w:val="632ECCA9"/>
    <w:rsid w:val="663DEEE1"/>
    <w:rsid w:val="6CB61DBD"/>
    <w:rsid w:val="77C52601"/>
    <w:rsid w:val="7815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96150"/>
  <w14:defaultImageDpi w14:val="300"/>
  <w15:docId w15:val="{0C965A66-8B9D-5547-8812-ADB64161BD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33D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tamara.deinesanton@universityofgalway.ie" TargetMode="External" Id="R997da154267649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De Ines Anton, Tamara</lastModifiedBy>
  <revision>5</revision>
  <dcterms:created xsi:type="dcterms:W3CDTF">2026-06-09T13:08:00.0000000Z</dcterms:created>
  <dcterms:modified xsi:type="dcterms:W3CDTF">2026-06-09T17:27:33.8097229Z</dcterms:modified>
  <category/>
</coreProperties>
</file>